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ENCHILADAS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ENCHILADAS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本书出售、求购地址：https://www.jiaokey.com/book/detail/40361307.html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关键词搜索：https://www.jiaokey.com/tag/ENCHILADAS.html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