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BRING A BOOK TO THE 2008 BEIJING OLYMPICS</w:t>
      </w:r>
    </w:p>
    <w:p>
      <w:r>
        <w:rPr>
          <w:rFonts w:ascii="宋体" w:hAnsi="宋体" w:eastAsia="宋体"/>
          <w:sz w:val="24"/>
        </w:rPr>
        <w:t>WANG QICHENG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BRING A BOOK TO THE 2008 BEIJING OLYMPICS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WANG QICHENG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STAR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本书出售、求购地址：https://www.jiaokey.com/book/detail/40361297.html</w:t>
      </w:r>
    </w:p>
    <w:p>
      <w:r>
        <w:t>更多相关图书推荐：https://www.jiaokey.com</w:t>
      </w:r>
    </w:p>
    <w:p>
      <w:r>
        <w:t>WANG QICHENG 其他作品：https://www.jiaokey.com/tag/WANG QICHENG.html</w:t>
      </w:r>
    </w:p>
    <w:p>
      <w:r>
        <w:t>NEW STAR PRESS 出版图书：https://www.jiaokey.com/tag/NEW STAR PRESS.html</w:t>
      </w:r>
    </w:p>
    <w:p>
      <w:r>
        <w:t>关键词搜索：https://www.jiaokey.com/tag/BRING A BOOK TO THE 2008 BEIJING OLYMPICS.html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