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KIG HENRY THE FIFTH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KIG HENRY THE FIFTH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本书出售、求购地址：https://www.jiaokey.com/book/detail/40361261.html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LIFE OF KIG HENRY THE FIFTH.html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