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Idiom 2 Romanticism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Idiom 2 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本书出售、求购地址：https://www.jiaokey.com/book/detail/40361238.html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关键词搜索：https://www.jiaokey.com/tag/The Critical Idiom 2 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