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PUNISHMENT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PUNISHMENT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本书出售、求购地址：https://www.jiaokey.com/book/detail/40361229.html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关键词搜索：https://www.jiaokey.com/tag/CRIME AND PUNISHMENT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