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FROM UNDERGROUND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FROM UNDERGROUND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本书出售、求购地址：https://www.jiaokey.com/book/detail/40361228.html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关键词搜索：https://www.jiaokey.com/tag/NOTES FROM UNDERGROUND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