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本书出售、求购地址：https://www.jiaokey.com/book/detail/40361227.html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关键词搜索：https://www.jiaokey.com/tag/WAR AND PEACE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