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KARAMAZOV NOTES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KARAMAZOV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关键词搜索：https://www.jiaokey.com/tag/THE BROTHERS KARAMAZOV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