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CliffsNotes Crime and Punishment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CliffsNotes Crime and 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本书出售、求购地址：https://www.jiaokey.com/book/detail/40361225.html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关键词搜索：https://www.jiaokey.com/tag/CliffsNotes Crime and 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