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Peninsular Muse Interviews with Modern Malaysian and Singaporean Poets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Peninsular Muse Interviews with Modern Malaysian and Singaporean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本书出售、求购地址：https://www.jiaokey.com/book/detail/40361203.html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关键词搜索：https://www.jiaokey.com/tag/Peninsular Muse Interviews with Modern Malaysian and Singaporean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