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Vissarion Belinski 1811-1848 A Study in the Origins of Social Criticism in Russia</w:t>
      </w:r>
    </w:p>
    <w:p>
      <w:r>
        <w:rPr>
          <w:rFonts w:ascii="宋体" w:hAnsi="宋体" w:eastAsia="宋体"/>
          <w:sz w:val="24"/>
        </w:rPr>
        <w:t>RUSSELL and RUSSELL A DIVISION OF ATHENEUM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Vissarion Belinski 1811-1848 A Study in the Origins of Social Criticism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and RUSSELL A DIVISION OF ATHENEUM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本书出售、求购地址：https://www.jiaokey.com/book/detail/40361174.html</w:t>
      </w:r>
    </w:p>
    <w:p>
      <w:r>
        <w:t>更多相关图书推荐：https://www.jiaokey.com</w:t>
      </w:r>
    </w:p>
    <w:p>
      <w:r>
        <w:t>RUSSELL and RUSSELL A DIVISION OF ATHENEUM PUBLISHERS 其他作品：https://www.jiaokey.com/tag/RUSSELL and RUSSELL A DIVISION OF ATHENEUM PUBLISHERS.html</w:t>
      </w:r>
    </w:p>
    <w:p>
      <w:r>
        <w:t>INC. 出版图书：https://www.jiaokey.com/tag/INC..html</w:t>
      </w:r>
    </w:p>
    <w:p>
      <w:r>
        <w:t>关键词搜索：https://www.jiaokey.com/tag/Vissarion Belinski 1811-1848 A Study in the Origins of Social Criticism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