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Ordering Empire The Poetry of Camoes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Ordering Empire The Poetry of Camoes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本书出售、求购地址：https://www.jiaokey.com/book/detail/40361119.html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关键词搜索：https://www.jiaokey.com/tag/Ordering Empire The Poetry of Camoes.html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