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Anglo-Arab Encounter Fiction and Autobiography by Arab Writers in English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Anglo-Arab Encounter Fiction and Autobiography by Arab Writers in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本书出售、求购地址：https://www.jiaokey.com/book/detail/40361118.html</w:t>
      </w:r>
    </w:p>
    <w:p>
      <w:r>
        <w:t>更多相关图书推荐：https://www.jiaokey.com</w:t>
      </w:r>
    </w:p>
    <w:p>
      <w:r>
        <w:t>Peter Lang 出版图书：https://www.jiaokey.com/tag/Peter Lang.html</w:t>
      </w:r>
    </w:p>
    <w:p>
      <w:r>
        <w:t>关键词搜索：https://www.jiaokey.com/tag/The Anglo-Arab Encounter Fiction and Autobiography by Arab Writers in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