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ARAB FICTION Innovation from Rama to Yalu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ARAB FICTION Innovation from Rama to Yalu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本书出售、求购地址：https://www.jiaokey.com/book/detail/40361117.html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关键词搜索：https://www.jiaokey.com/tag/CONTEMPORARY ARAB FICTION Innovation from Rama to Yalu.html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