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Sri Lanka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Sri Lanka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本书出售、求购地址：https://www.jiaokey.com/book/detail/40361116.html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关键词搜索：https://www.jiaokey.com/tag/Writing Sri Lanka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