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Like a Man Tadano Makuzu(1763-1825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Like a Man Tadano Makuzu(1763-1825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本书出售、求购地址：https://www.jiaokey.com/book/detail/40361076.html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关键词搜索：https://www.jiaokey.com/tag/Thinking Like a Man Tadano Makuzu(1763-1825.html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