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Masahiro Hori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Masahiro Hori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本书出售、求购地址：https://www.jiaokey.com/book/detail/40360997.html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关键词搜索：https://www.jiaokey.com/tag/Masahiro Hori.html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