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Dreams Came True Classical Fairy Tales and Their Tradition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Dreams Came True Classical Fairy Tales and Their Tradition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本书出售、求购地址：https://www.jiaokey.com/book/detail/40360979.html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关键词搜索：https://www.jiaokey.com/tag/When Dreams Came True Classical Fairy Tales and Their Tradition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