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Journalistic Imagination Literary Journalists from Defoe to Capote and Carter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Journalistic Imagination Literary Journalists from Defoe to Capote and Carter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本书出售、求购地址：https://www.jiaokey.com/book/detail/40360972.html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Journalistic Imagination Literary Journalists from Defoe to Capote and Carter.html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