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Science Fiction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Science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本书出售、求购地址：https://www.jiaokey.com/book/detail/40360958.html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关键词搜索：https://www.jiaokey.com/tag/The History of Science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