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EXPERIENCE OF LITERATURE A READER WITH COMMENTARIES  Drama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EXPERIENCE OF LITERATURE A READER WITH COMMENTARIES 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本书出售、求购地址：https://www.jiaokey.com/book/detail/40360924.html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EXPERIENCE OF LITERATURE A READER WITH COMMENTARIES 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