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FEMALE DRAMATIST Profiles of Women Playwriqhts from the Middle Ages to Contemporary Times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FEMALE DRAMATIST Profiles of Women Playwriqhts from the Middle Ages to Contemporary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本书出售、求购地址：https://www.jiaokey.com/book/detail/40360923.html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关键词搜索：https://www.jiaokey.com/tag/THE FEMALE DRAMATIST Profiles of Women Playwriqhts from the Middle Ages to Contemporary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