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TRAGEDY AND OTHERNESS SOPHOCLES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TRAGEDY AND OTHERNESS SOPHOCLES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本书出售、求购地址：https://www.jiaokey.com/book/detail/40360912.html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关键词搜索：https://www.jiaokey.com/tag/TRAGEDY AND OTHERNESS SOPHOCLES.html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