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MIND The Edge of the Intelligible in Hardy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MIND The Edge of the Intelligible in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本书出售、求购地址：https://www.jiaokey.com/book/detail/40360888.html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END OF THE MIND The Edge of the Intelligible in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