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and Poetic Inspiration The Shadow Mouth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and Poetic Inspiration The Shadow 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本书出售、求购地址：https://www.jiaokey.com/book/detail/40360885.html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关键词搜索：https://www.jiaokey.com/tag/Modernism and Poetic Inspiration The Shadow 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