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ANESTHESIA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ANESTHESIA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本书出售、求购地址：https://www.jiaokey.com/book/detail/40360822.html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关键词搜索：https://www.jiaokey.com/tag/YEAR BOOK OF ANESTHESIA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