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ANESTHESIA AND POSTOPERATIVE CARE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ANESTHESIA AND POSTOPERATIVE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关键词搜索：https://www.jiaokey.com/tag/CARDIOVASCULAR ANESTHESIA AND POSTOPERATIVE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