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AND NEUROSURGERY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AND NEUROSURGERY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本书出售、求购地址：https://www.jiaokey.com/book/detail/40360817.html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关键词搜索：https://www.jiaokey.com/tag/ANESTHESIA AND NEUROSURGERY.html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