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书名：Lecture Notes in Computer Science 3292 On the Move to Meaningful Internet Systems 2004:OTM 2004 Workshops</w:t>
      </w:r>
    </w:p>
    <w:p>
      <w:r>
        <w:t>作者：</w:t>
      </w:r>
    </w:p>
    <w:p>
      <w:r>
        <w:t>出版社：Springer-Verlag</w:t>
      </w:r>
    </w:p>
    <w:p>
      <w:r>
        <w:t>出版日期：2004</w:t>
      </w:r>
    </w:p>
    <w:p>
      <w:r>
        <w:t>总页数：885</w:t>
      </w:r>
    </w:p>
    <w:p>
      <w:r>
        <w:t>更多请访问教客网: www.jiaokey.com</w:t>
      </w:r>
    </w:p>
    <w:p>
      <w:r>
        <w:t>Lecture Notes in Computer Science 3292 On the Move to Meaningful Internet Systems 2004:OTM 2004 Workshops 评论地址：https://www.jiaokey.com/book/detail/40360795.html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