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244 Advanced Programming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244 Advanced Programming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244 Advanced Programming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