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4595 Model Checking Software 14th International SPIN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4595 Model Checking Software 14th International SPIN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本书出售、求购地址：https://www.jiaokey.com/book/detail/40360725.html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4595 Model Checking Software 14th International SPIN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