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3925 Model Checking Software 13th International SPIN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3925 Model Checking Software 13th International SPIN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本书出售、求购地址：https://www.jiaokey.com/book/detail/40360721.html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3925 Model Checking Software 13th International SPIN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