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2989 Model Checking Software 11th International SPIN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2989 Model Checking Software 11th International SPIN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本书出售、求购地址：https://www.jiaokey.com/book/detail/40360719.html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2989 Model Checking Software 11th International SPIN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