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3816 Distributed Computing and Internet Technology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3816 Distributed Computing and Internet Technology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3816 Distributed Computing and Internet Technology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