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ADA Programming Language:A Tutorial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ADA Programming Language:A Tutorial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本书出售、求购地址：https://www.jiaokey.com/book/detail/40360661.html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关键词搜索：https://www.jiaokey.com/tag/The ADA Programming Language:A Tutorial.html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