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183 The Munich Project CIP Volume I:The Wide Spectrum Language CIP-L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183 The Munich Project CIP Volume I:The Wide Spectrum Language CIP-L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183 The Munich Project CIP Volume I:The Wide Spectrum Language CIP-L.html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