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for Computer Solutions Using Fortran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for Computer Solutions Using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本书出售、求购地址：https://www.jiaokey.com/book/detail/40360641.html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关键词搜索：https://www.jiaokey.com/tag/Problems for Computer Solutions Using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