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Language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Language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本书出售、求购地址：https://www.jiaokey.com/book/detail/40360630.html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关键词搜索：https://www.jiaokey.com/tag/Programming Language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