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Programming With PL/I An Introduction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Programming With PL/I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关键词搜索：https://www.jiaokey.com/tag/Structured Programming With PL/I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