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 Animation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 Animation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本书出售、求购地址：https://www.jiaokey.com/book/detail/40360624.html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关键词搜索：https://www.jiaokey.com/tag/Algorithm Animation.html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