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BASIC-80 and PC/M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BASIC-80 and PC/M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关键词搜索：https://www.jiaokey.com/tag/BASIC-80 and PC/M.html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