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Mutual Exclusion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Mutual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本书出售、求购地址：https://www.jiaokey.com/book/detail/40360579.html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关键词搜索：https://www.jiaokey.com/tag/Algorithms for Mutual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