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Assembly Language Is Fun And Easy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Assembly Language Is Fun And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本书出售、求购地址：https://www.jiaokey.com/book/detail/40360574.html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关键词搜索：https://www.jiaokey.com/tag/IBM-PC Assembly Language Is Fun And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