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 Apple Logo Programs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 Apple Logo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本书出售、求购地址：https://www.jiaokey.com/book/detail/40360548.html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关键词搜索：https://www.jiaokey.com/tag/88 Apple Logo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