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Program Your Commodore-64 in 6502/10 Machine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Program Your Commodore-64 in 6502/10 Machine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Ing.W.Hofacker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本书出售、求购地址：https://www.jiaokey.com/book/detail/40360539.html</w:t>
      </w:r>
    </w:p>
    <w:p>
      <w:r>
        <w:t>更多相关图书推荐：https://www.jiaokey.com</w:t>
      </w:r>
    </w:p>
    <w:p>
      <w:r>
        <w:t>Ing.W.Hofacker GmbH 出版图书：https://www.jiaokey.com/tag/Ing.W.Hofacker GmbH.html</w:t>
      </w:r>
    </w:p>
    <w:p>
      <w:r>
        <w:t>关键词搜索：https://www.jiaokey.com/tag/How To Program Your Commodore-64 in 6502/10 Machine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