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Welding Principles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Welding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关键词搜索：https://www.jiaokey.com/tag/Basic Welding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