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Calculus With Analytic Geometry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本书出售、求购地址：https://www.jiaokey.com/book/detail/40360509.html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关键词搜索：https://www.jiaokey.com/tag/College 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