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Diffusion In Catalysis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Diffusion In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本书出售、求购地址：https://www.jiaokey.com/book/detail/40360506.html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关键词搜索：https://www.jiaokey.com/tag/The Role Of Diffusion In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