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Farm Buildings Third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Farm Buildings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本书出售、求购地址：https://www.jiaokey.com/book/detail/40360482.html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关键词搜索：https://www.jiaokey.com/tag/Planning Farm Buildings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