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Transcendental And Algebraic Numbers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Transcendental And Algebraic Numbers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本书出售、求购地址：https://www.jiaokey.com/book/detail/40360473.html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关键词搜索：https://www.jiaokey.com/tag/Transcendental And Algebraic Numbers.html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